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9DF" w:rsidRDefault="00C55321" w:rsidP="004C49DF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C55321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Конспект развлечения для детей старшего дошкольного возраста</w:t>
      </w:r>
    </w:p>
    <w:p w:rsidR="00C55321" w:rsidRPr="00C55321" w:rsidRDefault="00C55321" w:rsidP="004C49DF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C55321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«Правильное питание — залог здоровья»</w:t>
      </w:r>
    </w:p>
    <w:p w:rsidR="004C49DF" w:rsidRDefault="004C49DF" w:rsidP="004C49DF">
      <w:pPr>
        <w:spacing w:after="0" w:line="240" w:lineRule="auto"/>
        <w:ind w:firstLine="360"/>
        <w:jc w:val="right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Москвина Елена Анатольевна,</w:t>
      </w:r>
    </w:p>
    <w:p w:rsidR="00C55321" w:rsidRPr="00C55321" w:rsidRDefault="004C49DF" w:rsidP="004C49DF">
      <w:pPr>
        <w:spacing w:after="0" w:line="240" w:lineRule="auto"/>
        <w:ind w:firstLine="360"/>
        <w:jc w:val="righ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Моисеева Людмила Валентиновна</w:t>
      </w:r>
      <w:r w:rsidR="00C55321" w:rsidRPr="00C55321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</w:r>
    </w:p>
    <w:p w:rsidR="00C55321" w:rsidRPr="004C49DF" w:rsidRDefault="00C55321" w:rsidP="00C5532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C49D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4C49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Привитие навыков </w:t>
      </w:r>
      <w:r w:rsidRPr="004C49D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здорового образа жизни</w:t>
      </w:r>
      <w:r w:rsidRPr="004C49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 актуализация знаний о </w:t>
      </w:r>
      <w:r w:rsidRPr="004C49D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правильном питании</w:t>
      </w:r>
      <w:r w:rsidRPr="004C49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C55321" w:rsidRPr="004C49DF" w:rsidRDefault="00C55321" w:rsidP="00C5532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C49D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Задачи</w:t>
      </w:r>
      <w:r w:rsidRPr="004C49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C55321" w:rsidRPr="004C49DF" w:rsidRDefault="00C55321" w:rsidP="00C5532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C49D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Обучающие</w:t>
      </w:r>
      <w:r w:rsidRPr="004C49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Закрепить знания </w:t>
      </w:r>
      <w:r w:rsidRPr="004C49D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детей о продуктах питания</w:t>
      </w:r>
      <w:r w:rsidRPr="004C49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их значении для человека, о понятиях </w:t>
      </w:r>
      <w:r w:rsidRPr="004C49D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4C49DF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питательные вещества</w:t>
      </w:r>
      <w:r w:rsidRPr="004C49D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4C49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4C49D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4C49DF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правильное</w:t>
      </w:r>
      <w:r w:rsidRPr="004C49D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4C49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или </w:t>
      </w:r>
      <w:r w:rsidRPr="004C49D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4C49DF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здоровое питание</w:t>
      </w:r>
      <w:r w:rsidRPr="004C49D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4C49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C55321" w:rsidRPr="004C49DF" w:rsidRDefault="00C55321" w:rsidP="00C5532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C49D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Развивающие</w:t>
      </w:r>
      <w:r w:rsidRPr="004C49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4C49D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Развивать любознательность</w:t>
      </w:r>
      <w:r w:rsidRPr="004C49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умение выделять </w:t>
      </w:r>
      <w:r w:rsidRPr="004C49D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правила здорового питания</w:t>
      </w:r>
      <w:r w:rsidRPr="004C49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C55321" w:rsidRPr="004C49DF" w:rsidRDefault="00C55321" w:rsidP="00C5532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C49D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Воспитательные</w:t>
      </w:r>
      <w:r w:rsidRPr="004C49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Воспитывать у </w:t>
      </w:r>
      <w:r w:rsidRPr="004C49D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детей отношение к своему здоровью и здоровью окружающих</w:t>
      </w:r>
      <w:r w:rsidRPr="004C49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Воспитывать желание вести </w:t>
      </w:r>
      <w:r w:rsidRPr="004C49D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здоровый образ жизни</w:t>
      </w:r>
      <w:r w:rsidRPr="004C49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C55321" w:rsidRPr="004C49DF" w:rsidRDefault="00C55321" w:rsidP="00C5532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C49D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Оборудование</w:t>
      </w:r>
      <w:r w:rsidRPr="004C49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разовые тарелки и ложки по количеству </w:t>
      </w:r>
      <w:r w:rsidRPr="004C49D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детей</w:t>
      </w:r>
      <w:r w:rsidRPr="004C49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proofErr w:type="spellStart"/>
      <w:r w:rsidRPr="004C49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кастрюля</w:t>
      </w:r>
      <w:proofErr w:type="gramStart"/>
      <w:r w:rsidRPr="004C49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Pr="004C49D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</w:t>
      </w:r>
      <w:proofErr w:type="gramEnd"/>
      <w:r w:rsidRPr="004C49D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уляжи</w:t>
      </w:r>
      <w:proofErr w:type="spellEnd"/>
      <w:r w:rsidRPr="004C49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картофель, капуста, морковь, свекла, лук, яблоко, редиска, огурец, виноград; электронная презентация по теме.</w:t>
      </w:r>
    </w:p>
    <w:p w:rsidR="00C55321" w:rsidRPr="004C49DF" w:rsidRDefault="00C55321" w:rsidP="00C5532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C49D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Активизация словаря</w:t>
      </w:r>
      <w:r w:rsidRPr="004C49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4C49D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4C49DF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питательные вещества</w:t>
      </w:r>
      <w:r w:rsidRPr="004C49D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4C49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4C49D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4C49DF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правильное</w:t>
      </w:r>
      <w:r w:rsidRPr="004C49D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4C49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или </w:t>
      </w:r>
      <w:r w:rsidRPr="004C49D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4C49DF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здоровое питание</w:t>
      </w:r>
      <w:r w:rsidRPr="004C49D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4C49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C55321" w:rsidRPr="004C49DF" w:rsidRDefault="00C55321" w:rsidP="00C5532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C49D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Предварительная работа</w:t>
      </w:r>
      <w:r w:rsidRPr="004C49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Разучивание песни </w:t>
      </w:r>
      <w:r w:rsidRPr="004C49D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«Витамины»</w:t>
      </w:r>
      <w:r w:rsidRPr="004C49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рассматривание иллюстрации с изображением продуктов </w:t>
      </w:r>
      <w:r w:rsidRPr="004C49D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питания рыба</w:t>
      </w:r>
      <w:r w:rsidRPr="004C49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мясо, сметана, молоко, овощи, фрукты, чипсы, </w:t>
      </w:r>
      <w:proofErr w:type="spellStart"/>
      <w:r w:rsidRPr="004C49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чупа-чупс</w:t>
      </w:r>
      <w:proofErr w:type="spellEnd"/>
      <w:r w:rsidRPr="004C49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пепси-кола, мороженое, торт, к</w:t>
      </w:r>
      <w:bookmarkStart w:id="0" w:name="_GoBack"/>
      <w:bookmarkEnd w:id="0"/>
      <w:r w:rsidRPr="004C49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онфеты; карточки с изображением витаминов</w:t>
      </w:r>
      <w:proofErr w:type="gramStart"/>
      <w:r w:rsidRPr="004C49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А</w:t>
      </w:r>
      <w:proofErr w:type="gramEnd"/>
      <w:r w:rsidRPr="004C49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В, С, и на них продукты в которых имеется данный витамин. Разучивание физкультминутки. Проведение дыхательной гимнастики </w:t>
      </w:r>
      <w:r w:rsidRPr="004C49D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«Остудим </w:t>
      </w:r>
      <w:proofErr w:type="spellStart"/>
      <w:r w:rsidRPr="004C49D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борщ»</w:t>
      </w:r>
      <w:proofErr w:type="gramStart"/>
      <w:r w:rsidRPr="004C49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 w:rsidRPr="004C49D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И</w:t>
      </w:r>
      <w:proofErr w:type="gramEnd"/>
      <w:r w:rsidRPr="004C49D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гры</w:t>
      </w:r>
      <w:proofErr w:type="spellEnd"/>
      <w:r w:rsidRPr="004C49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4C49D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«Полезные и неполезные продукты»</w:t>
      </w:r>
      <w:r w:rsidRPr="004C49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4C49D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«Юный кулинар»</w:t>
      </w:r>
      <w:r w:rsidRPr="004C49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C55321" w:rsidRPr="004C49DF" w:rsidRDefault="00C55321" w:rsidP="00C55321">
      <w:pPr>
        <w:spacing w:after="0" w:line="288" w:lineRule="atLeast"/>
        <w:outlineLvl w:val="1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ru-RU"/>
        </w:rPr>
      </w:pPr>
      <w:r w:rsidRPr="004C49DF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ru-RU"/>
        </w:rPr>
        <w:t>Ход мероприятия:</w:t>
      </w:r>
    </w:p>
    <w:p w:rsidR="00C55321" w:rsidRPr="004C49DF" w:rsidRDefault="00C55321" w:rsidP="00C5532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C49D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Воспитатель</w:t>
      </w:r>
      <w:r w:rsidRPr="004C49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Ребята, сегодня наша беседа пойдет о </w:t>
      </w:r>
      <w:r w:rsidRPr="004C49D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правильном питании</w:t>
      </w:r>
      <w:r w:rsidRPr="004C49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Скажите, человек может прожить без еды?</w:t>
      </w:r>
    </w:p>
    <w:p w:rsidR="00C55321" w:rsidRPr="004C49DF" w:rsidRDefault="00C55321" w:rsidP="00C5532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C49D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4C49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Нет</w:t>
      </w:r>
    </w:p>
    <w:p w:rsidR="00C55321" w:rsidRPr="004C49DF" w:rsidRDefault="00C55321" w:rsidP="00C5532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C49D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Воспитатель</w:t>
      </w:r>
      <w:r w:rsidRPr="004C49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Какое - то время может, но совсем немножко. Чтобы человек хорошо рос, </w:t>
      </w:r>
      <w:r w:rsidRPr="004C49D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развивался</w:t>
      </w:r>
      <w:r w:rsidRPr="004C49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ему необходимо каждый день кушать - </w:t>
      </w:r>
      <w:r w:rsidRPr="004C49D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питаться</w:t>
      </w:r>
      <w:r w:rsidRPr="004C49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А чем </w:t>
      </w:r>
      <w:r w:rsidRPr="004C49D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питается человек</w:t>
      </w:r>
      <w:r w:rsidRPr="004C49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C55321" w:rsidRPr="004C49DF" w:rsidRDefault="00C55321" w:rsidP="00C5532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C49D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4C49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Мясо, рыба, молоко, овощи.</w:t>
      </w:r>
    </w:p>
    <w:p w:rsidR="00C55321" w:rsidRPr="004C49DF" w:rsidRDefault="00C55321" w:rsidP="00C5532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C49D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Воспитатель</w:t>
      </w:r>
      <w:r w:rsidRPr="004C49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А животные </w:t>
      </w:r>
      <w:r w:rsidRPr="004C49D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питаются</w:t>
      </w:r>
      <w:r w:rsidRPr="004C49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C55321" w:rsidRPr="004C49DF" w:rsidRDefault="00C55321" w:rsidP="00C5532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C49D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4C49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Да.</w:t>
      </w:r>
    </w:p>
    <w:p w:rsidR="00C55321" w:rsidRPr="004C49DF" w:rsidRDefault="00C55321" w:rsidP="00C5532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C49D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Воспитатель</w:t>
      </w:r>
      <w:r w:rsidRPr="004C49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4C49D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Правильно</w:t>
      </w:r>
      <w:r w:rsidRPr="004C49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ребята! </w:t>
      </w:r>
      <w:r w:rsidRPr="004C49D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Питаются люди</w:t>
      </w:r>
      <w:r w:rsidRPr="004C49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животные, птицы, насекомые. Любому организму от самого маленького до взрослого - требуется </w:t>
      </w:r>
      <w:r w:rsidRPr="004C49D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питание</w:t>
      </w:r>
      <w:r w:rsidRPr="004C49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Как только </w:t>
      </w:r>
      <w:r w:rsidRPr="004C49D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питание</w:t>
      </w:r>
      <w:r w:rsidRPr="004C49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перестает своевременно поступать на завтрак, обед и ужин, наш организм слабеет. Почему же так происходит? Да потому что в продуктах содержатся </w:t>
      </w:r>
      <w:r w:rsidRPr="004C49D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питательные вещества</w:t>
      </w:r>
      <w:r w:rsidRPr="004C49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ко</w:t>
      </w:r>
      <w:r w:rsidR="004C49DF" w:rsidRPr="004C49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торые помогают нашему </w:t>
      </w:r>
      <w:proofErr w:type="gramStart"/>
      <w:r w:rsidR="004C49DF" w:rsidRPr="004C49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организму</w:t>
      </w:r>
      <w:proofErr w:type="gramEnd"/>
      <w:r w:rsidRPr="004C49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расти и </w:t>
      </w:r>
      <w:r w:rsidRPr="004C49D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развиваться</w:t>
      </w:r>
      <w:r w:rsidRPr="004C49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Ребята, а какие </w:t>
      </w:r>
      <w:r w:rsidRPr="004C49D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питательные вещества вы знаете</w:t>
      </w:r>
      <w:r w:rsidRPr="004C49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C55321" w:rsidRPr="004C49DF" w:rsidRDefault="00C55321" w:rsidP="00C5532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C49D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4C49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Витамины.</w:t>
      </w:r>
    </w:p>
    <w:p w:rsidR="00C55321" w:rsidRPr="004C49DF" w:rsidRDefault="00C55321" w:rsidP="00C5532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C49D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Воспитатель</w:t>
      </w:r>
      <w:r w:rsidRPr="004C49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В продуктах содержится много разных витаминов. И у каждого витамина есть свое и имя и домик, где они живут. И мы с вами сейчас посмотрим, в каких продуктах есть </w:t>
      </w:r>
      <w:proofErr w:type="gramStart"/>
      <w:r w:rsidRPr="004C49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витамины</w:t>
      </w:r>
      <w:proofErr w:type="gramEnd"/>
      <w:r w:rsidRPr="004C49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</w:t>
      </w:r>
      <w:proofErr w:type="gramStart"/>
      <w:r w:rsidRPr="004C49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какие</w:t>
      </w:r>
      <w:proofErr w:type="gramEnd"/>
      <w:r w:rsidRPr="004C49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C55321" w:rsidRPr="004C49DF" w:rsidRDefault="004C49DF" w:rsidP="004C49D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4C49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Паказ</w:t>
      </w:r>
      <w:proofErr w:type="spellEnd"/>
      <w:r w:rsidRPr="004C49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плаката «Пирамида питания»</w:t>
      </w:r>
    </w:p>
    <w:p w:rsidR="00C55321" w:rsidRPr="004C49DF" w:rsidRDefault="00C55321" w:rsidP="00C5532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C49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Песня </w:t>
      </w:r>
      <w:r w:rsidRPr="004C49D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«Витамины»</w:t>
      </w:r>
    </w:p>
    <w:p w:rsidR="00C55321" w:rsidRPr="004C49DF" w:rsidRDefault="00C55321" w:rsidP="00C5532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C49D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Воспитатель</w:t>
      </w:r>
      <w:r w:rsidRPr="004C49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Ребята, у каждого человека есть своя любимая еда. Назовите вашу любимую еду, ваше любимое блюдо.</w:t>
      </w:r>
    </w:p>
    <w:p w:rsidR="00C55321" w:rsidRPr="004C49DF" w:rsidRDefault="00C55321" w:rsidP="00C5532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C49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Ответы </w:t>
      </w:r>
      <w:r w:rsidRPr="004C49D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детей</w:t>
      </w:r>
      <w:r w:rsidRPr="004C49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C55321" w:rsidRPr="004C49DF" w:rsidRDefault="00C55321" w:rsidP="00C5532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C49D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Воспитатель</w:t>
      </w:r>
      <w:r w:rsidRPr="004C49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Ребята, как вы думаете, что будет, если мы будем, есть одни сладости торты, пирожное, мороженое.</w:t>
      </w:r>
    </w:p>
    <w:p w:rsidR="00C55321" w:rsidRPr="004C49DF" w:rsidRDefault="00C55321" w:rsidP="00C5532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C49D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4C49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Заболят зубы, животы.</w:t>
      </w:r>
    </w:p>
    <w:p w:rsidR="00C55321" w:rsidRPr="004C49DF" w:rsidRDefault="00C55321" w:rsidP="00C5532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C49D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Воспитатель</w:t>
      </w:r>
      <w:r w:rsidRPr="004C49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4C49D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Правильно ребята</w:t>
      </w:r>
      <w:r w:rsidRPr="004C49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для того чтобы вы росли крепкими и </w:t>
      </w:r>
      <w:r w:rsidRPr="004C49D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здоровыми малышами</w:t>
      </w:r>
      <w:r w:rsidRPr="004C49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вам необходимо употреблять разнообразную пищу, а не только сладкое и вкусненькое. Это называется </w:t>
      </w:r>
      <w:r w:rsidRPr="004C49D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4C49DF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правильным</w:t>
      </w:r>
      <w:r w:rsidRPr="004C49D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4C49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или </w:t>
      </w:r>
      <w:r w:rsidRPr="004C49D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4C49DF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здоровым питанием</w:t>
      </w:r>
      <w:r w:rsidRPr="004C49D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4C49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Ребята, хотите </w:t>
      </w:r>
      <w:proofErr w:type="gramStart"/>
      <w:r w:rsidRPr="004C49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побольше</w:t>
      </w:r>
      <w:proofErr w:type="gramEnd"/>
      <w:r w:rsidRPr="004C49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узнать о </w:t>
      </w:r>
      <w:r w:rsidRPr="004C49D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здоровом питании</w:t>
      </w:r>
      <w:r w:rsidRPr="004C49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 Тогда давайте </w:t>
      </w:r>
      <w:r w:rsidRPr="004C49D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отправимся в страну </w:t>
      </w:r>
      <w:r w:rsidRPr="004C49D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="004C49DF" w:rsidRPr="004C49DF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Здоровья</w:t>
      </w:r>
      <w:r w:rsidRPr="004C49D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4C49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познакомимся с доктором </w:t>
      </w:r>
      <w:r w:rsidRPr="004C49D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4C49DF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Здоровая пища</w:t>
      </w:r>
      <w:r w:rsidRPr="004C49D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4C49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Поедем мы с вами на поезде.</w:t>
      </w:r>
    </w:p>
    <w:p w:rsidR="00C55321" w:rsidRPr="004C49DF" w:rsidRDefault="00C55321" w:rsidP="00C5532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C49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Ну что </w:t>
      </w:r>
      <w:proofErr w:type="gramStart"/>
      <w:r w:rsidRPr="004C49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готовы</w:t>
      </w:r>
      <w:proofErr w:type="gramEnd"/>
      <w:r w:rsidRPr="004C49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сядьте поудобнее наш поезд </w:t>
      </w:r>
      <w:r w:rsidRPr="004C49D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отправляется</w:t>
      </w:r>
      <w:r w:rsidRPr="004C49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C55321" w:rsidRPr="004C49DF" w:rsidRDefault="00C55321" w:rsidP="00C5532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C49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Вагончики, вагончики по рельсам тарахтят, везут в страну </w:t>
      </w:r>
      <w:r w:rsidRPr="004C49D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4C49DF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Здоровье</w:t>
      </w:r>
      <w:r w:rsidRPr="004C49D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4C49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компанию ребят. Пока мы едем</w:t>
      </w:r>
      <w:r w:rsidR="004C49DF" w:rsidRPr="004C49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r w:rsidRPr="004C49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давайте немного отдохнем</w:t>
      </w:r>
    </w:p>
    <w:p w:rsidR="00C55321" w:rsidRPr="004C49DF" w:rsidRDefault="00C55321" w:rsidP="00C553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4C49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Физминутка</w:t>
      </w:r>
      <w:proofErr w:type="spellEnd"/>
    </w:p>
    <w:p w:rsidR="00C55321" w:rsidRPr="004C49DF" w:rsidRDefault="00C55321" w:rsidP="00C553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C49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похлопаем в ладоши</w:t>
      </w:r>
    </w:p>
    <w:p w:rsidR="00C55321" w:rsidRPr="004C49DF" w:rsidRDefault="00C55321" w:rsidP="00C553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C49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Дружно, веселее.</w:t>
      </w:r>
    </w:p>
    <w:p w:rsidR="00C55321" w:rsidRPr="004C49DF" w:rsidRDefault="00C55321" w:rsidP="00C553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C49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Наши ножки постучали</w:t>
      </w:r>
    </w:p>
    <w:p w:rsidR="00C55321" w:rsidRPr="004C49DF" w:rsidRDefault="00C55321" w:rsidP="00C553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C49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Дружно, веселее.</w:t>
      </w:r>
    </w:p>
    <w:p w:rsidR="00C55321" w:rsidRPr="004C49DF" w:rsidRDefault="00C55321" w:rsidP="00C553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C49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По </w:t>
      </w:r>
      <w:proofErr w:type="spellStart"/>
      <w:r w:rsidRPr="004C49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коленочкам</w:t>
      </w:r>
      <w:proofErr w:type="spellEnd"/>
      <w:r w:rsidRPr="004C49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ударим</w:t>
      </w:r>
    </w:p>
    <w:p w:rsidR="00C55321" w:rsidRPr="004C49DF" w:rsidRDefault="00C55321" w:rsidP="00C553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C49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Тише, тише, тише</w:t>
      </w:r>
    </w:p>
    <w:p w:rsidR="00C55321" w:rsidRPr="004C49DF" w:rsidRDefault="00C55321" w:rsidP="00C553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C49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Наши ручки поднимайтесь</w:t>
      </w:r>
    </w:p>
    <w:p w:rsidR="00C55321" w:rsidRPr="004C49DF" w:rsidRDefault="00C55321" w:rsidP="00C553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C49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Выше. Выше, выше.</w:t>
      </w:r>
    </w:p>
    <w:p w:rsidR="00C55321" w:rsidRPr="004C49DF" w:rsidRDefault="00C55321" w:rsidP="00C553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C49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Наши ручки закружились</w:t>
      </w:r>
    </w:p>
    <w:p w:rsidR="00C55321" w:rsidRPr="004C49DF" w:rsidRDefault="00C55321" w:rsidP="00C553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C49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Ниже опустились</w:t>
      </w:r>
    </w:p>
    <w:p w:rsidR="00C55321" w:rsidRPr="004C49DF" w:rsidRDefault="00C55321" w:rsidP="00C553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C49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Завертелись, завертелись</w:t>
      </w:r>
    </w:p>
    <w:p w:rsidR="00C55321" w:rsidRPr="004C49DF" w:rsidRDefault="00C55321" w:rsidP="00C553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C49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остановились.</w:t>
      </w:r>
    </w:p>
    <w:p w:rsidR="00C55321" w:rsidRPr="004C49DF" w:rsidRDefault="00C55321" w:rsidP="00C5532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C49D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Воспитатель</w:t>
      </w:r>
      <w:r w:rsidRPr="004C49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Ну, вот и страна </w:t>
      </w:r>
      <w:r w:rsidRPr="004C49D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4C49DF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Здоровья</w:t>
      </w:r>
      <w:r w:rsidRPr="004C49D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4C49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C55321" w:rsidRPr="004C49DF" w:rsidRDefault="00C55321" w:rsidP="00C5532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C49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Появляется Доктор </w:t>
      </w:r>
      <w:proofErr w:type="spellStart"/>
      <w:r w:rsidR="004C49DF" w:rsidRPr="004C49D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Здоровичок</w:t>
      </w:r>
      <w:proofErr w:type="spellEnd"/>
    </w:p>
    <w:p w:rsidR="00C55321" w:rsidRPr="004C49DF" w:rsidRDefault="00C55321" w:rsidP="00C5532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4C49D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Доктор</w:t>
      </w:r>
      <w:proofErr w:type="gramStart"/>
      <w:r w:rsidRPr="004C49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:З</w:t>
      </w:r>
      <w:proofErr w:type="gramEnd"/>
      <w:r w:rsidRPr="004C49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дравствуйте</w:t>
      </w:r>
      <w:proofErr w:type="spellEnd"/>
      <w:r w:rsidRPr="004C49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ребята, рада вас видеть! Зачем пожаловали?</w:t>
      </w:r>
    </w:p>
    <w:p w:rsidR="00C55321" w:rsidRPr="004C49DF" w:rsidRDefault="00C55321" w:rsidP="00C5532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C49D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Воспитатель</w:t>
      </w:r>
      <w:r w:rsidRPr="004C49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Хотим, чтобы вы</w:t>
      </w:r>
      <w:r w:rsidR="004C49DF" w:rsidRPr="004C49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4C49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рассказали нам о </w:t>
      </w:r>
      <w:r w:rsidRPr="004C49D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правильном питании</w:t>
      </w:r>
      <w:r w:rsidRPr="004C49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Ведь наши дети хотят быть </w:t>
      </w:r>
      <w:r w:rsidRPr="004C49D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здоровыми и сохранить свое здоровье надолго</w:t>
      </w:r>
      <w:r w:rsidRPr="004C49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C55321" w:rsidRPr="004C49DF" w:rsidRDefault="00C55321" w:rsidP="00C5532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C49D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Доктор</w:t>
      </w:r>
      <w:r w:rsidRPr="004C49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С удовольствием это сделаю. Вы думаете, почему я такая </w:t>
      </w:r>
      <w:r w:rsidRPr="004C49D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здоровая и никогда не болею</w:t>
      </w:r>
      <w:r w:rsidRPr="004C49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Да потому что я </w:t>
      </w:r>
      <w:r w:rsidRPr="004C49D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правильно питаюсь</w:t>
      </w:r>
      <w:r w:rsidRPr="004C49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Хотите узнать, чем же я </w:t>
      </w:r>
      <w:r w:rsidRPr="004C49D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питаюсь</w:t>
      </w:r>
      <w:r w:rsidRPr="004C49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C55321" w:rsidRPr="004C49DF" w:rsidRDefault="00C55321" w:rsidP="00C5532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C49D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4C49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Да.</w:t>
      </w:r>
    </w:p>
    <w:p w:rsidR="00C55321" w:rsidRPr="004C49DF" w:rsidRDefault="00C55321" w:rsidP="00C5532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C49D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Доктор</w:t>
      </w:r>
      <w:r w:rsidRPr="004C49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r w:rsidR="004C49DF" w:rsidRPr="004C49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4C49D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Тогда отгадайте загадки</w:t>
      </w:r>
      <w:r w:rsidRPr="004C49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C55321" w:rsidRPr="004C49DF" w:rsidRDefault="00C55321" w:rsidP="00C5532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C49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Должен есть и </w:t>
      </w:r>
      <w:r w:rsidRPr="004C49D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стар и млад</w:t>
      </w:r>
    </w:p>
    <w:p w:rsidR="00C55321" w:rsidRPr="004C49DF" w:rsidRDefault="00C55321" w:rsidP="00C5532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C49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Овощной всегда … </w:t>
      </w:r>
      <w:r w:rsidRPr="004C49D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(салат)</w:t>
      </w:r>
    </w:p>
    <w:p w:rsidR="00C55321" w:rsidRPr="004C49DF" w:rsidRDefault="00C55321" w:rsidP="00C553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C49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Будет строен и высок</w:t>
      </w:r>
    </w:p>
    <w:p w:rsidR="00C55321" w:rsidRPr="004C49DF" w:rsidRDefault="00C55321" w:rsidP="00C5532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C49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Тот, кто пьет фруктовый… </w:t>
      </w:r>
      <w:r w:rsidRPr="004C49D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(сок)</w:t>
      </w:r>
    </w:p>
    <w:p w:rsidR="00C55321" w:rsidRPr="004C49DF" w:rsidRDefault="00C55321" w:rsidP="00C553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C49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Знай, корове нелегко</w:t>
      </w:r>
    </w:p>
    <w:p w:rsidR="00C55321" w:rsidRPr="004C49DF" w:rsidRDefault="00C55321" w:rsidP="00C5532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C49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Делать детям… </w:t>
      </w:r>
      <w:r w:rsidRPr="004C49D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(молоко)</w:t>
      </w:r>
    </w:p>
    <w:p w:rsidR="00C55321" w:rsidRPr="004C49DF" w:rsidRDefault="00C55321" w:rsidP="00C553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C49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 расти, быстрее стану,</w:t>
      </w:r>
    </w:p>
    <w:p w:rsidR="00C55321" w:rsidRPr="004C49DF" w:rsidRDefault="00C55321" w:rsidP="00C5532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C49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Если буду, есть… </w:t>
      </w:r>
      <w:r w:rsidRPr="004C49D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(сметану)</w:t>
      </w:r>
    </w:p>
    <w:p w:rsidR="00C55321" w:rsidRPr="004C49DF" w:rsidRDefault="00C55321" w:rsidP="00C553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C49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Знает твердо с детства Глеб</w:t>
      </w:r>
    </w:p>
    <w:p w:rsidR="00C55321" w:rsidRPr="004C49DF" w:rsidRDefault="00C55321" w:rsidP="00C5532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C49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столе главней всех … </w:t>
      </w:r>
      <w:r w:rsidRPr="004C49D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(хлеб)</w:t>
      </w:r>
    </w:p>
    <w:p w:rsidR="00C55321" w:rsidRPr="004C49DF" w:rsidRDefault="00C55321" w:rsidP="00C553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C49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Ты конфеты не ищи -</w:t>
      </w:r>
    </w:p>
    <w:p w:rsidR="00C55321" w:rsidRPr="004C49DF" w:rsidRDefault="00C55321" w:rsidP="00C5532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C49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Ешь с капустой свежей… </w:t>
      </w:r>
      <w:r w:rsidRPr="004C49D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(щи)</w:t>
      </w:r>
    </w:p>
    <w:p w:rsidR="00C55321" w:rsidRPr="004C49DF" w:rsidRDefault="00C55321" w:rsidP="00C553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C49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 окном зима иль лето</w:t>
      </w:r>
    </w:p>
    <w:p w:rsidR="00C55321" w:rsidRPr="004C49DF" w:rsidRDefault="00C55321" w:rsidP="00C5532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C49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второе нам -… </w:t>
      </w:r>
      <w:r w:rsidRPr="004C49D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(котлета)</w:t>
      </w:r>
    </w:p>
    <w:p w:rsidR="00C55321" w:rsidRPr="004C49DF" w:rsidRDefault="00C55321" w:rsidP="00C553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C49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Ждем обеденного часа –</w:t>
      </w:r>
    </w:p>
    <w:p w:rsidR="00C55321" w:rsidRPr="004C49DF" w:rsidRDefault="00C55321" w:rsidP="00C5532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C49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Будет жареное… </w:t>
      </w:r>
      <w:r w:rsidRPr="004C49D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(мясо)</w:t>
      </w:r>
    </w:p>
    <w:p w:rsidR="00C55321" w:rsidRPr="004C49DF" w:rsidRDefault="00C55321" w:rsidP="00C553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C49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Нужна она в каше, нужна и в супы.</w:t>
      </w:r>
    </w:p>
    <w:p w:rsidR="00C55321" w:rsidRPr="004C49DF" w:rsidRDefault="00C55321" w:rsidP="00C5532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C49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Десятки есть блюд из различной… </w:t>
      </w:r>
      <w:r w:rsidRPr="004C49D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(крупы)</w:t>
      </w:r>
    </w:p>
    <w:p w:rsidR="00C55321" w:rsidRPr="004C49DF" w:rsidRDefault="00C55321" w:rsidP="00C553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C49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Мясо, рыба, крупы, фрукты -</w:t>
      </w:r>
    </w:p>
    <w:p w:rsidR="00C55321" w:rsidRPr="004C49DF" w:rsidRDefault="00C55321" w:rsidP="00C5532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C49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Вместе все они - … </w:t>
      </w:r>
      <w:r w:rsidRPr="004C49D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(продукты)</w:t>
      </w:r>
    </w:p>
    <w:p w:rsidR="00C55321" w:rsidRPr="004C49DF" w:rsidRDefault="00C55321" w:rsidP="00C5532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C49D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Доктор</w:t>
      </w:r>
      <w:r w:rsidRPr="004C49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Молодцы, ребята! Все загадки отгадали. А вы употребляете в пищу эти продукты?</w:t>
      </w:r>
    </w:p>
    <w:p w:rsidR="00C55321" w:rsidRPr="004C49DF" w:rsidRDefault="00C55321" w:rsidP="00C5532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C49D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4C49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Да.</w:t>
      </w:r>
    </w:p>
    <w:p w:rsidR="00C55321" w:rsidRPr="004C49DF" w:rsidRDefault="00C55321" w:rsidP="00C5532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C49D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Воспитатель</w:t>
      </w:r>
      <w:r w:rsidRPr="004C49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Конечно, доктор. Нам в детском саду повара готовят вкусную кашу, салаты, котлеты и щи. А еще наши дети знают, из каких овощей разные супы готовятся, и сейчас мы тебе покажем. Выберем из корзинки нужные овощи и положим их в кастрюлю.</w:t>
      </w:r>
    </w:p>
    <w:p w:rsidR="00C55321" w:rsidRPr="004C49DF" w:rsidRDefault="00C55321" w:rsidP="00C5532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C49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Игра </w:t>
      </w:r>
      <w:r w:rsidRPr="004C49D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«Юный кулинар»</w:t>
      </w:r>
    </w:p>
    <w:p w:rsidR="00C55321" w:rsidRPr="004C49DF" w:rsidRDefault="00C55321" w:rsidP="00C5532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C49D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Доктор</w:t>
      </w:r>
      <w:r w:rsidRPr="004C49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Молодцы! Какой аппетитный борщ у вас получится, давайте попробуем? Ребята, борщ такой горячий, давайте остудим его.</w:t>
      </w:r>
    </w:p>
    <w:p w:rsidR="00C55321" w:rsidRPr="004C49DF" w:rsidRDefault="00C55321" w:rsidP="00C5532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C49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Проводится дыхательная гимнастика </w:t>
      </w:r>
      <w:r w:rsidRPr="004C49D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«Остудим суп»</w:t>
      </w:r>
    </w:p>
    <w:p w:rsidR="00C55321" w:rsidRPr="004C49DF" w:rsidRDefault="00C55321" w:rsidP="00C553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C49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Набрать воздуха в грудь – вдох</w:t>
      </w:r>
    </w:p>
    <w:p w:rsidR="00C55321" w:rsidRPr="004C49DF" w:rsidRDefault="00C55321" w:rsidP="00C553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C49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Выдыхая воздух выпятить живот – выдох</w:t>
      </w:r>
    </w:p>
    <w:p w:rsidR="00C55321" w:rsidRPr="004C49DF" w:rsidRDefault="00C55321" w:rsidP="00C5532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C49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 выдохе громкое произнесение звука </w:t>
      </w:r>
      <w:r w:rsidRPr="004C49D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«ф – ф – ф»</w:t>
      </w:r>
      <w:r w:rsidRPr="004C49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Повторить 3-4 раза.</w:t>
      </w:r>
    </w:p>
    <w:p w:rsidR="00C55321" w:rsidRPr="004C49DF" w:rsidRDefault="00C55321" w:rsidP="00C5532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C49D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Доктор</w:t>
      </w:r>
      <w:r w:rsidRPr="004C49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Ребята, а молоко вы любите пить?</w:t>
      </w:r>
    </w:p>
    <w:p w:rsidR="00C55321" w:rsidRPr="004C49DF" w:rsidRDefault="00C55321" w:rsidP="00C5532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C49D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4C49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Да, любим</w:t>
      </w:r>
    </w:p>
    <w:p w:rsidR="00C55321" w:rsidRPr="004C49DF" w:rsidRDefault="00C55321" w:rsidP="00C5532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4C49D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Доктор</w:t>
      </w:r>
      <w:proofErr w:type="gramStart"/>
      <w:r w:rsidRPr="004C49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:З</w:t>
      </w:r>
      <w:proofErr w:type="gramEnd"/>
      <w:r w:rsidRPr="004C49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наете</w:t>
      </w:r>
      <w:proofErr w:type="spellEnd"/>
      <w:r w:rsidRPr="004C49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ли вы, какие продукты можно сделать из молока?</w:t>
      </w:r>
    </w:p>
    <w:p w:rsidR="00C55321" w:rsidRPr="004C49DF" w:rsidRDefault="00C55321" w:rsidP="00C5532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C49D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Воспитатель</w:t>
      </w:r>
      <w:r w:rsidRPr="004C49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Конечно, знаем, сейчас мы их тебе назовём.</w:t>
      </w:r>
    </w:p>
    <w:p w:rsidR="00C55321" w:rsidRPr="004C49DF" w:rsidRDefault="00C55321" w:rsidP="00C5532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C49D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4C49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Сметана, творог, сыр</w:t>
      </w:r>
      <w:proofErr w:type="gramStart"/>
      <w:r w:rsidRPr="004C49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  <w:r w:rsidRPr="004C49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gramStart"/>
      <w:r w:rsidRPr="004C49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й</w:t>
      </w:r>
      <w:proofErr w:type="gramEnd"/>
      <w:r w:rsidRPr="004C49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огурт, кефир, простокваша, творожные сырки.</w:t>
      </w:r>
    </w:p>
    <w:p w:rsidR="00C55321" w:rsidRPr="004C49DF" w:rsidRDefault="00C55321" w:rsidP="00C5532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C49D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lastRenderedPageBreak/>
        <w:t>Воспитатель</w:t>
      </w:r>
      <w:r w:rsidRPr="004C49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Видишь доктор, как много наши дети знают продуктов, которые делают из молока.</w:t>
      </w:r>
    </w:p>
    <w:p w:rsidR="00C55321" w:rsidRPr="004C49DF" w:rsidRDefault="00C55321" w:rsidP="00C5532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C49D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Доктор</w:t>
      </w:r>
      <w:r w:rsidRPr="004C49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Да</w:t>
      </w:r>
      <w:proofErr w:type="gramStart"/>
      <w:r w:rsidRPr="004C49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  <w:r w:rsidRPr="004C49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gramStart"/>
      <w:r w:rsidRPr="004C49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</w:t>
      </w:r>
      <w:proofErr w:type="gramEnd"/>
      <w:r w:rsidRPr="004C49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олодцы ребята. Но у меня есть еще одно задание для вас. Нужно выбрать продукты, которые едят в стране </w:t>
      </w:r>
      <w:r w:rsidRPr="004C49D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Здоровья</w:t>
      </w:r>
      <w:r w:rsidRPr="004C49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C55321" w:rsidRPr="004C49DF" w:rsidRDefault="00C55321" w:rsidP="00C5532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C49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Игра </w:t>
      </w:r>
      <w:r w:rsidRPr="004C49D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«Полезные и неполезные продукты»</w:t>
      </w:r>
    </w:p>
    <w:p w:rsidR="00C55321" w:rsidRPr="004C49DF" w:rsidRDefault="00C55321" w:rsidP="00C5532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C49D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Доктор</w:t>
      </w:r>
      <w:r w:rsidRPr="004C49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Сейчас вы увидите на мониторе компьютера слайды – картинки. Если изображен полезный продукт – то вы хлопаете в ладоши. Если – не полезный, то один раз топаете ногой.</w:t>
      </w:r>
    </w:p>
    <w:p w:rsidR="00C55321" w:rsidRPr="004C49DF" w:rsidRDefault="00C55321" w:rsidP="00C5532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C49D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Доктор</w:t>
      </w:r>
      <w:r w:rsidRPr="004C49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Ну, молодцы ребята! Вы </w:t>
      </w:r>
      <w:r w:rsidRPr="004C49D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правильно питаетесь и сохраните свое здоровье надолго</w:t>
      </w:r>
      <w:r w:rsidRPr="004C49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А мне уже пора готовить себе обед, но на прощание я вам скажу </w:t>
      </w:r>
      <w:r w:rsidRPr="004C49D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«Золотые </w:t>
      </w:r>
      <w:r w:rsidRPr="004C49DF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правила питания</w:t>
      </w:r>
      <w:r w:rsidRPr="004C49D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4C49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запомните их и вы всегда </w:t>
      </w:r>
      <w:r w:rsidRPr="004C49D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будете здоровыми</w:t>
      </w:r>
      <w:r w:rsidRPr="004C49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C55321" w:rsidRPr="004C49DF" w:rsidRDefault="00C55321" w:rsidP="00C553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C49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Главное – не переедайте.</w:t>
      </w:r>
    </w:p>
    <w:p w:rsidR="00C55321" w:rsidRPr="004C49DF" w:rsidRDefault="00C55321" w:rsidP="00C553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C49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Ешьте в одно и то же время свежеприготовленную пищу.</w:t>
      </w:r>
    </w:p>
    <w:p w:rsidR="00C55321" w:rsidRPr="004C49DF" w:rsidRDefault="00C55321" w:rsidP="00C553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C49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Тщательно пережёвывайте пищу, не спешите глотать.</w:t>
      </w:r>
    </w:p>
    <w:p w:rsidR="00C55321" w:rsidRPr="004C49DF" w:rsidRDefault="00C55321" w:rsidP="00C553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C49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Воздерживайтесь от жирной, солёной и острой пищи.</w:t>
      </w:r>
    </w:p>
    <w:p w:rsidR="00C55321" w:rsidRPr="004C49DF" w:rsidRDefault="00C55321" w:rsidP="00C553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C49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 Овощи и фрукты – полезные продукты.</w:t>
      </w:r>
    </w:p>
    <w:p w:rsidR="00C55321" w:rsidRPr="004C49DF" w:rsidRDefault="00C55321" w:rsidP="00C5532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C49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6. Сладостей тысячи, а </w:t>
      </w:r>
      <w:r w:rsidRPr="004C49D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здоровье одно</w:t>
      </w:r>
      <w:r w:rsidRPr="004C49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C55321" w:rsidRPr="004C49DF" w:rsidRDefault="00C55321" w:rsidP="00C5532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C49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вот ребята вам угощенье - яблочки наливные из моего сада. Кушайте на </w:t>
      </w:r>
      <w:r w:rsidRPr="004C49D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здоровье</w:t>
      </w:r>
      <w:r w:rsidRPr="004C49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До свидания, мне пора.</w:t>
      </w:r>
    </w:p>
    <w:p w:rsidR="00C55321" w:rsidRPr="004C49DF" w:rsidRDefault="00C55321" w:rsidP="00C553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C49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Доктор уходит.</w:t>
      </w:r>
    </w:p>
    <w:p w:rsidR="00C55321" w:rsidRPr="004C49DF" w:rsidRDefault="00C55321" w:rsidP="00C553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C49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Рефлексия</w:t>
      </w:r>
    </w:p>
    <w:p w:rsidR="00C55321" w:rsidRPr="004C49DF" w:rsidRDefault="00C55321" w:rsidP="00C5532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C49D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Воспитатель</w:t>
      </w:r>
      <w:r w:rsidRPr="004C49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Ребята, что нового вы узнали от Доктора </w:t>
      </w:r>
      <w:r w:rsidRPr="004C49D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Здоровая пища</w:t>
      </w:r>
      <w:r w:rsidRPr="004C49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C55321" w:rsidRPr="004C49DF" w:rsidRDefault="00C55321" w:rsidP="00C5532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C49D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Воспитатель</w:t>
      </w:r>
      <w:r w:rsidRPr="004C49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Ребята, назовите, какие продукты </w:t>
      </w:r>
      <w:proofErr w:type="gramStart"/>
      <w:r w:rsidRPr="004C49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любят</w:t>
      </w:r>
      <w:proofErr w:type="gramEnd"/>
      <w:r w:rsidRPr="004C49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есть в стане </w:t>
      </w:r>
      <w:proofErr w:type="spellStart"/>
      <w:r w:rsidRPr="004C49D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Здоровячков</w:t>
      </w:r>
      <w:proofErr w:type="spellEnd"/>
      <w:r w:rsidRPr="004C49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C55321" w:rsidRPr="004C49DF" w:rsidRDefault="00C55321" w:rsidP="00C5532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C49D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4C49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Рыбу, мясо, салат, овощи, фрукты, молоко, сметану, творог, кашу.</w:t>
      </w:r>
    </w:p>
    <w:p w:rsidR="00C55321" w:rsidRPr="004C49DF" w:rsidRDefault="00C55321" w:rsidP="00C5532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C49D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Воспитатель</w:t>
      </w:r>
      <w:r w:rsidRPr="004C49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proofErr w:type="spellStart"/>
      <w:r w:rsidRPr="004C49D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Какиевредныепродуктыпитаниявызнаете</w:t>
      </w:r>
      <w:proofErr w:type="spellEnd"/>
      <w:r w:rsidRPr="004C49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C55321" w:rsidRPr="004C49DF" w:rsidRDefault="00C55321" w:rsidP="00C5532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4C49D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Воспитатель</w:t>
      </w:r>
      <w:proofErr w:type="gramStart"/>
      <w:r w:rsidRPr="004C49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:М</w:t>
      </w:r>
      <w:proofErr w:type="gramEnd"/>
      <w:r w:rsidRPr="004C49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олодцы</w:t>
      </w:r>
      <w:proofErr w:type="spellEnd"/>
      <w:r w:rsidRPr="004C49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 Чтобы вам вырасти </w:t>
      </w:r>
      <w:r w:rsidRPr="004C49D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здоровыми</w:t>
      </w:r>
      <w:r w:rsidRPr="004C49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крепкими и ловкими нужно </w:t>
      </w:r>
      <w:r w:rsidRPr="004C49D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правильно питаться</w:t>
      </w:r>
      <w:r w:rsidRPr="004C49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заниматься физкультурой, спортом и соблюдать режим дня.</w:t>
      </w:r>
    </w:p>
    <w:p w:rsidR="00C55321" w:rsidRPr="004C49DF" w:rsidRDefault="00C55321" w:rsidP="00C5532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C49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сейчас нам пора </w:t>
      </w:r>
      <w:r w:rsidRPr="004C49D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отправляться в группу</w:t>
      </w:r>
      <w:r w:rsidRPr="004C49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Занимайте свои места в вагончиках, поехали.</w:t>
      </w:r>
    </w:p>
    <w:p w:rsidR="00C55321" w:rsidRPr="004C49DF" w:rsidRDefault="00C55321" w:rsidP="00C5532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C49D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Звучит песня </w:t>
      </w:r>
      <w:r w:rsidRPr="004C49D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«Если хочешь быть </w:t>
      </w:r>
      <w:proofErr w:type="gramStart"/>
      <w:r w:rsidRPr="004C49DF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здоров</w:t>
      </w:r>
      <w:proofErr w:type="gramEnd"/>
      <w:r w:rsidRPr="004C49D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</w:p>
    <w:p w:rsidR="000243CC" w:rsidRDefault="004C49DF"/>
    <w:sectPr w:rsidR="00024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CC9"/>
    <w:rsid w:val="000E4421"/>
    <w:rsid w:val="002B45DA"/>
    <w:rsid w:val="004C49DF"/>
    <w:rsid w:val="00C55321"/>
    <w:rsid w:val="00F34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553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553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53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5532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C55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55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5532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55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53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553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553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53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5532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C55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55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5532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55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53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6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34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1044</Words>
  <Characters>5956</Characters>
  <Application>Microsoft Office Word</Application>
  <DocSecurity>0</DocSecurity>
  <Lines>49</Lines>
  <Paragraphs>13</Paragraphs>
  <ScaleCrop>false</ScaleCrop>
  <Company/>
  <LinksUpToDate>false</LinksUpToDate>
  <CharactersWithSpaces>6987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2021-07-29T07:24:00Z</dcterms:created>
  <dcterms:modified xsi:type="dcterms:W3CDTF">2021-07-29T07:31:00Z</dcterms:modified>
</cp:coreProperties>
</file>